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E3" w:rsidRPr="001A10E1" w:rsidRDefault="00F242E3" w:rsidP="001A10E1">
      <w:pPr>
        <w:bidi/>
        <w:rPr>
          <w:rFonts w:ascii="David" w:hAnsi="David" w:cs="David" w:hint="cs"/>
          <w:sz w:val="24"/>
          <w:szCs w:val="24"/>
          <w:rtl/>
        </w:rPr>
      </w:pPr>
    </w:p>
    <w:p w:rsidR="00435EF4" w:rsidRPr="00DA4C4D" w:rsidRDefault="000E30B0" w:rsidP="00F242E3">
      <w:pPr>
        <w:bidi/>
        <w:spacing w:before="120" w:after="120"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נספח ב'-</w:t>
      </w:r>
      <w:r w:rsidR="00914A5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טופס </w:t>
      </w:r>
      <w:r w:rsidR="00AD0293">
        <w:rPr>
          <w:rFonts w:ascii="David" w:hAnsi="David" w:cs="David" w:hint="cs"/>
          <w:b/>
          <w:bCs/>
          <w:sz w:val="24"/>
          <w:szCs w:val="24"/>
          <w:u w:val="single"/>
          <w:rtl/>
        </w:rPr>
        <w:t>ל</w:t>
      </w:r>
      <w:r w:rsidR="00914A59">
        <w:rPr>
          <w:rFonts w:ascii="David" w:hAnsi="David" w:cs="David" w:hint="cs"/>
          <w:b/>
          <w:bCs/>
          <w:sz w:val="24"/>
          <w:szCs w:val="24"/>
          <w:u w:val="single"/>
          <w:rtl/>
        </w:rPr>
        <w:t>תחקיר</w:t>
      </w:r>
      <w:r w:rsidR="00AD029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435EF4" w:rsidRPr="00DA4C4D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אירוע חריג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(יועלה בהמשך לאתר המשרד כטופס אלקטרוני)</w:t>
      </w:r>
    </w:p>
    <w:p w:rsidR="00435EF4" w:rsidRDefault="00435EF4" w:rsidP="00435EF4">
      <w:pPr>
        <w:bidi/>
        <w:spacing w:before="120" w:after="120" w:line="276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tbl>
      <w:tblPr>
        <w:tblStyle w:val="ab"/>
        <w:bidiVisual/>
        <w:tblW w:w="89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450"/>
        <w:gridCol w:w="3153"/>
        <w:gridCol w:w="2877"/>
        <w:gridCol w:w="284"/>
      </w:tblGrid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nil"/>
              <w:bottom w:val="nil"/>
            </w:tcBorders>
          </w:tcPr>
          <w:p w:rsidR="00435EF4" w:rsidRPr="001B690B" w:rsidRDefault="00435EF4" w:rsidP="005B7C32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B690B">
              <w:rPr>
                <w:rFonts w:ascii="David" w:hAnsi="David" w:cs="David" w:hint="cs"/>
                <w:sz w:val="24"/>
                <w:szCs w:val="24"/>
                <w:rtl/>
              </w:rPr>
              <w:t>פרטי המדווח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3603" w:type="dxa"/>
            <w:gridSpan w:val="2"/>
            <w:tcBorders>
              <w:top w:val="nil"/>
              <w:bottom w:val="nil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nil"/>
              <w:bottom w:val="nil"/>
            </w:tcBorders>
          </w:tcPr>
          <w:p w:rsidR="00435EF4" w:rsidRPr="001B690B" w:rsidRDefault="00435EF4" w:rsidP="00EF574B">
            <w:pPr>
              <w:pStyle w:val="a3"/>
              <w:numPr>
                <w:ilvl w:val="0"/>
                <w:numId w:val="20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שם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מלא:</w:t>
            </w:r>
          </w:p>
        </w:tc>
        <w:tc>
          <w:tcPr>
            <w:tcW w:w="3603" w:type="dxa"/>
            <w:gridSpan w:val="2"/>
            <w:tcBorders>
              <w:top w:val="nil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nil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nil"/>
              <w:bottom w:val="nil"/>
            </w:tcBorders>
          </w:tcPr>
          <w:p w:rsidR="00435EF4" w:rsidRPr="001B690B" w:rsidRDefault="00435EF4" w:rsidP="00EF574B">
            <w:pPr>
              <w:pStyle w:val="a3"/>
              <w:numPr>
                <w:ilvl w:val="0"/>
                <w:numId w:val="20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תפקיד במכינה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  <w:tc>
          <w:tcPr>
            <w:tcW w:w="3603" w:type="dxa"/>
            <w:gridSpan w:val="2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nil"/>
              <w:bottom w:val="nil"/>
            </w:tcBorders>
          </w:tcPr>
          <w:p w:rsidR="00435EF4" w:rsidRPr="001B690B" w:rsidRDefault="00435EF4" w:rsidP="00EF574B">
            <w:pPr>
              <w:pStyle w:val="a3"/>
              <w:numPr>
                <w:ilvl w:val="0"/>
                <w:numId w:val="20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כתובת דוא"ל</w:t>
            </w:r>
            <w:r>
              <w:rPr>
                <w:rFonts w:ascii="David" w:hAnsi="David" w:cs="David"/>
                <w:sz w:val="24"/>
                <w:szCs w:val="24"/>
              </w:rPr>
              <w:t>:</w:t>
            </w:r>
          </w:p>
        </w:tc>
        <w:tc>
          <w:tcPr>
            <w:tcW w:w="3603" w:type="dxa"/>
            <w:gridSpan w:val="2"/>
            <w:tcBorders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nil"/>
              <w:bottom w:val="nil"/>
            </w:tcBorders>
          </w:tcPr>
          <w:p w:rsidR="00435EF4" w:rsidRPr="001B690B" w:rsidRDefault="00435EF4" w:rsidP="00EF574B">
            <w:pPr>
              <w:pStyle w:val="a3"/>
              <w:numPr>
                <w:ilvl w:val="0"/>
                <w:numId w:val="20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טלפון</w:t>
            </w:r>
            <w:r>
              <w:rPr>
                <w:rFonts w:ascii="David" w:hAnsi="David" w:cs="David"/>
                <w:sz w:val="24"/>
                <w:szCs w:val="24"/>
              </w:rPr>
              <w:t>: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2600" w:type="dxa"/>
            <w:gridSpan w:val="2"/>
            <w:tcBorders>
              <w:top w:val="nil"/>
              <w:bottom w:val="nil"/>
            </w:tcBorders>
          </w:tcPr>
          <w:p w:rsidR="00435EF4" w:rsidRPr="008C2BF6" w:rsidRDefault="00435EF4" w:rsidP="00EF574B">
            <w:pPr>
              <w:pStyle w:val="a3"/>
              <w:numPr>
                <w:ilvl w:val="0"/>
                <w:numId w:val="20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8C2BF6">
              <w:rPr>
                <w:rFonts w:ascii="David" w:hAnsi="David" w:cs="David" w:hint="cs"/>
                <w:sz w:val="24"/>
                <w:szCs w:val="24"/>
                <w:rtl/>
              </w:rPr>
              <w:t xml:space="preserve">שם המכינה והשלוחה </w:t>
            </w:r>
          </w:p>
        </w:tc>
        <w:tc>
          <w:tcPr>
            <w:tcW w:w="3153" w:type="dxa"/>
            <w:tcBorders>
              <w:top w:val="nil"/>
              <w:bottom w:val="single" w:sz="4" w:space="0" w:color="auto"/>
            </w:tcBorders>
          </w:tcPr>
          <w:p w:rsidR="00435EF4" w:rsidRPr="008C2BF6" w:rsidRDefault="00435EF4" w:rsidP="005B7C32">
            <w:pPr>
              <w:pStyle w:val="a3"/>
              <w:bidi/>
              <w:spacing w:before="120" w:after="120" w:line="276" w:lineRule="auto"/>
              <w:ind w:left="511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nil"/>
              <w:bottom w:val="single" w:sz="4" w:space="0" w:color="auto"/>
            </w:tcBorders>
          </w:tcPr>
          <w:p w:rsidR="00435EF4" w:rsidRPr="008C2BF6" w:rsidRDefault="00435EF4" w:rsidP="005B7C32">
            <w:pPr>
              <w:pStyle w:val="a3"/>
              <w:bidi/>
              <w:spacing w:before="120" w:after="120" w:line="276" w:lineRule="auto"/>
              <w:ind w:left="511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8630" w:type="dxa"/>
            <w:gridSpan w:val="4"/>
            <w:tcBorders>
              <w:top w:val="nil"/>
              <w:bottom w:val="single" w:sz="4" w:space="0" w:color="auto"/>
            </w:tcBorders>
          </w:tcPr>
          <w:p w:rsidR="00435EF4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435EF4" w:rsidRDefault="00435EF4" w:rsidP="00BA3BA9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1B690B">
              <w:rPr>
                <w:rFonts w:ascii="David" w:hAnsi="David" w:cs="David" w:hint="cs"/>
                <w:sz w:val="24"/>
                <w:szCs w:val="24"/>
                <w:rtl/>
              </w:rPr>
              <w:t xml:space="preserve">מקום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התרחשות </w:t>
            </w:r>
            <w:r w:rsidRPr="001B690B">
              <w:rPr>
                <w:rFonts w:ascii="David" w:hAnsi="David" w:cs="David" w:hint="cs"/>
                <w:sz w:val="24"/>
                <w:szCs w:val="24"/>
                <w:rtl/>
              </w:rPr>
              <w:t>האירוע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-</w:t>
            </w:r>
            <w:r w:rsidRPr="001B690B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לתאר בדיוק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אם קרה בפעילות שטח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נ.צ./ תיאור מפורט של </w:t>
            </w:r>
            <w:r w:rsidR="00AD0293">
              <w:rPr>
                <w:rFonts w:ascii="David" w:hAnsi="David" w:cs="David" w:hint="cs"/>
                <w:sz w:val="24"/>
                <w:szCs w:val="24"/>
                <w:rtl/>
              </w:rPr>
              <w:t xml:space="preserve">מיקום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ההתרחשות:</w:t>
            </w:r>
          </w:p>
          <w:p w:rsidR="000E30B0" w:rsidRPr="00BA3BA9" w:rsidRDefault="000E30B0" w:rsidP="000E30B0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435EF4" w:rsidRPr="001B690B" w:rsidRDefault="00435EF4" w:rsidP="005B7C32">
            <w:pPr>
              <w:bidi/>
              <w:spacing w:before="120" w:after="120" w:line="276" w:lineRule="auto"/>
              <w:ind w:left="108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8630" w:type="dxa"/>
            <w:gridSpan w:val="4"/>
            <w:tcBorders>
              <w:top w:val="single" w:sz="4" w:space="0" w:color="auto"/>
              <w:bottom w:val="nil"/>
            </w:tcBorders>
          </w:tcPr>
          <w:p w:rsidR="0002516A" w:rsidRPr="0002516A" w:rsidRDefault="0002516A" w:rsidP="0002516A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  <w:p w:rsidR="00435EF4" w:rsidRDefault="00435EF4" w:rsidP="0002516A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D3EF6">
              <w:rPr>
                <w:rFonts w:ascii="David" w:hAnsi="David" w:cs="David" w:hint="cs"/>
                <w:sz w:val="24"/>
                <w:szCs w:val="24"/>
                <w:rtl/>
              </w:rPr>
              <w:t>מועד התרחשות האירוע (תאריך ושעה)</w:t>
            </w:r>
          </w:p>
        </w:tc>
      </w:tr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3" w:type="dxa"/>
            <w:gridSpan w:val="2"/>
            <w:tcBorders>
              <w:top w:val="nil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nil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5753" w:type="dxa"/>
            <w:gridSpan w:val="3"/>
            <w:tcBorders>
              <w:top w:val="single" w:sz="4" w:space="0" w:color="auto"/>
              <w:bottom w:val="nil"/>
            </w:tcBorders>
          </w:tcPr>
          <w:p w:rsidR="000E30B0" w:rsidRDefault="000E30B0" w:rsidP="000E30B0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435EF4" w:rsidRDefault="00435EF4" w:rsidP="000E30B0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8C2BF6">
              <w:rPr>
                <w:rFonts w:ascii="David" w:hAnsi="David" w:cs="David" w:hint="cs"/>
                <w:sz w:val="24"/>
                <w:szCs w:val="24"/>
                <w:rtl/>
              </w:rPr>
              <w:t>שמות ופרטי המעורבים בתחקיר:</w:t>
            </w:r>
          </w:p>
          <w:p w:rsidR="000E30B0" w:rsidRPr="008C2BF6" w:rsidRDefault="000E30B0" w:rsidP="000E30B0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nil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0E30B0" w:rsidTr="002929E7">
        <w:trPr>
          <w:gridAfter w:val="1"/>
          <w:wAfter w:w="284" w:type="dxa"/>
        </w:trPr>
        <w:tc>
          <w:tcPr>
            <w:tcW w:w="5753" w:type="dxa"/>
            <w:gridSpan w:val="3"/>
            <w:tcBorders>
              <w:top w:val="single" w:sz="4" w:space="0" w:color="auto"/>
              <w:bottom w:val="nil"/>
            </w:tcBorders>
          </w:tcPr>
          <w:p w:rsidR="000E30B0" w:rsidRPr="000E30B0" w:rsidRDefault="000E30B0" w:rsidP="000E30B0">
            <w:pPr>
              <w:bidi/>
              <w:spacing w:before="120" w:after="120" w:line="276" w:lineRule="auto"/>
              <w:jc w:val="both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nil"/>
            </w:tcBorders>
          </w:tcPr>
          <w:p w:rsidR="000E30B0" w:rsidRDefault="000E30B0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rPr>
          <w:gridAfter w:val="1"/>
          <w:wAfter w:w="284" w:type="dxa"/>
        </w:trPr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bottom w:val="nil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nil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nil"/>
            </w:tcBorders>
          </w:tcPr>
          <w:p w:rsidR="00B51FE3" w:rsidRDefault="00435EF4" w:rsidP="00B51FE3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תוצאות האירוע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2929E7">
              <w:rPr>
                <w:rFonts w:ascii="David" w:hAnsi="David" w:cs="David" w:hint="cs"/>
                <w:sz w:val="24"/>
                <w:szCs w:val="24"/>
                <w:rtl/>
              </w:rPr>
              <w:t>(</w:t>
            </w:r>
            <w:r w:rsidR="0002516A">
              <w:rPr>
                <w:rFonts w:ascii="David" w:hAnsi="David" w:cs="David" w:hint="cs"/>
                <w:sz w:val="24"/>
                <w:szCs w:val="24"/>
                <w:rtl/>
              </w:rPr>
              <w:t>יש ל</w:t>
            </w:r>
            <w:r w:rsidR="00B51FE3">
              <w:rPr>
                <w:rFonts w:ascii="David" w:hAnsi="David" w:cs="David" w:hint="cs"/>
                <w:sz w:val="24"/>
                <w:szCs w:val="24"/>
                <w:rtl/>
              </w:rPr>
              <w:t>סמן</w:t>
            </w:r>
            <w:r w:rsidR="002929E7">
              <w:rPr>
                <w:rFonts w:ascii="David" w:hAnsi="David" w:cs="David" w:hint="cs"/>
                <w:sz w:val="24"/>
                <w:szCs w:val="24"/>
                <w:rtl/>
              </w:rPr>
              <w:t>)</w:t>
            </w:r>
            <w:r w:rsidR="00B51FE3"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  <w:p w:rsidR="00B51FE3" w:rsidRDefault="00B51FE3" w:rsidP="00B51FE3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2516A" w:rsidRDefault="00435EF4" w:rsidP="00B51FE3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כמעט ונפגע</w:t>
            </w:r>
            <w:r w:rsidR="00B51FE3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 נזק לרכוש</w:t>
            </w:r>
            <w:r w:rsidR="00B51FE3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 פציעה קלה</w:t>
            </w:r>
            <w:r w:rsidR="00B51FE3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 פציעה בינונית</w:t>
            </w:r>
            <w:r w:rsidR="00B51FE3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 פציעה חמורה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 אחר</w:t>
            </w:r>
          </w:p>
          <w:p w:rsidR="002929E7" w:rsidRPr="00B51FE3" w:rsidRDefault="002929E7" w:rsidP="002929E7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5753" w:type="dxa"/>
            <w:gridSpan w:val="3"/>
            <w:tcBorders>
              <w:top w:val="nil"/>
              <w:bottom w:val="single" w:sz="4" w:space="0" w:color="auto"/>
            </w:tcBorders>
          </w:tcPr>
          <w:p w:rsidR="00435EF4" w:rsidRDefault="00435EF4" w:rsidP="005B7C32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תוצאות האירוע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פירוט מילולי:</w:t>
            </w:r>
          </w:p>
          <w:p w:rsidR="001D6816" w:rsidRPr="008C2BF6" w:rsidRDefault="001D6816" w:rsidP="001D6816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61" w:type="dxa"/>
            <w:gridSpan w:val="2"/>
            <w:tcBorders>
              <w:top w:val="nil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nil"/>
            </w:tcBorders>
          </w:tcPr>
          <w:p w:rsidR="00BA3BA9" w:rsidRPr="000E30B0" w:rsidRDefault="00BA3BA9" w:rsidP="000E30B0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  <w:p w:rsidR="002929E7" w:rsidRPr="002929E7" w:rsidRDefault="00435EF4" w:rsidP="001A10E1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סוג הפעילות במסגרתה התרחש האירוע</w:t>
            </w:r>
            <w:r w:rsidR="002929E7">
              <w:rPr>
                <w:rFonts w:ascii="David" w:hAnsi="David" w:cs="David" w:hint="cs"/>
                <w:sz w:val="24"/>
                <w:szCs w:val="24"/>
                <w:rtl/>
              </w:rPr>
              <w:t xml:space="preserve"> (יש לסמן):</w:t>
            </w:r>
          </w:p>
          <w:p w:rsidR="002929E7" w:rsidRDefault="002929E7" w:rsidP="002929E7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35EF4" w:rsidRDefault="00435EF4" w:rsidP="002929E7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שגרה במכינה</w:t>
            </w:r>
            <w:r w:rsidR="002929E7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 בטיחות במבנים</w:t>
            </w:r>
            <w:r w:rsidR="002929E7">
              <w:rPr>
                <w:rFonts w:ascii="David" w:hAnsi="David" w:cs="David" w:hint="cs"/>
                <w:sz w:val="24"/>
                <w:szCs w:val="24"/>
                <w:rtl/>
              </w:rPr>
              <w:t xml:space="preserve">/ 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התנדבות</w:t>
            </w:r>
            <w:r w:rsidR="002929E7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 עבודה</w:t>
            </w:r>
            <w:r w:rsidR="002929E7">
              <w:rPr>
                <w:rFonts w:ascii="David" w:hAnsi="David" w:cs="David" w:hint="cs"/>
                <w:sz w:val="24"/>
                <w:szCs w:val="24"/>
                <w:rtl/>
              </w:rPr>
              <w:t xml:space="preserve">/ 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פעילות חוץ</w:t>
            </w:r>
            <w:r w:rsidR="002929E7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  <w:r w:rsidR="00471CB0">
              <w:rPr>
                <w:rFonts w:ascii="David" w:hAnsi="David" w:cs="David" w:hint="cs"/>
                <w:sz w:val="24"/>
                <w:szCs w:val="24"/>
                <w:rtl/>
              </w:rPr>
              <w:t xml:space="preserve"> אחר</w:t>
            </w:r>
          </w:p>
          <w:p w:rsidR="0002516A" w:rsidRDefault="0002516A" w:rsidP="0002516A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nil"/>
            </w:tcBorders>
          </w:tcPr>
          <w:p w:rsidR="00435EF4" w:rsidRPr="007F7A2C" w:rsidRDefault="00435EF4" w:rsidP="005B7C32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סוג הפעילות במסגרתה התרחש האירוע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פירוט מילולי: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nil"/>
            </w:tcBorders>
          </w:tcPr>
          <w:p w:rsidR="00435EF4" w:rsidRPr="006122A1" w:rsidRDefault="00435EF4" w:rsidP="005B7C32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זהות המשתתפים באירוע (חניכים, צוות,</w:t>
            </w:r>
            <w:r w:rsidR="00471CB0">
              <w:rPr>
                <w:rFonts w:ascii="David" w:hAnsi="David" w:cs="David" w:hint="cs"/>
                <w:sz w:val="24"/>
                <w:szCs w:val="24"/>
                <w:rtl/>
              </w:rPr>
              <w:t xml:space="preserve"> אחר </w:t>
            </w:r>
            <w:r w:rsidR="00471CB0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="00471CB0">
              <w:rPr>
                <w:rFonts w:ascii="David" w:hAnsi="David" w:cs="David" w:hint="cs"/>
                <w:sz w:val="24"/>
                <w:szCs w:val="24"/>
                <w:rtl/>
              </w:rPr>
              <w:t xml:space="preserve"> נא לפרט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)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single" w:sz="4" w:space="0" w:color="auto"/>
            </w:tcBorders>
          </w:tcPr>
          <w:p w:rsidR="00435EF4" w:rsidRPr="006122A1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6122A1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435EF4" w:rsidRPr="006122A1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nil"/>
            </w:tcBorders>
          </w:tcPr>
          <w:p w:rsidR="00435EF4" w:rsidRPr="006122A1" w:rsidRDefault="00435EF4" w:rsidP="000E30B0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מספר המעורבים באירוע</w:t>
            </w:r>
            <w:r w:rsidR="00471CB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0E30B0"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single" w:sz="4" w:space="0" w:color="auto"/>
            </w:tcBorders>
          </w:tcPr>
          <w:p w:rsidR="00435EF4" w:rsidRPr="0002516A" w:rsidRDefault="00435EF4" w:rsidP="0002516A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02516A" w:rsidRDefault="0002516A" w:rsidP="0002516A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435EF4" w:rsidRDefault="00435EF4" w:rsidP="0002516A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זהות מקבל </w:t>
            </w:r>
            <w:r w:rsidR="0002516A">
              <w:rPr>
                <w:rFonts w:ascii="David" w:hAnsi="David" w:cs="David" w:hint="cs"/>
                <w:sz w:val="24"/>
                <w:szCs w:val="24"/>
                <w:rtl/>
              </w:rPr>
              <w:t>הדיווח על האירוע בזמן ההתרחשות במשרד ההתיישבות (אם דווח)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  <w:p w:rsidR="0002516A" w:rsidRPr="007F7A2C" w:rsidRDefault="0002516A" w:rsidP="0002516A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516A" w:rsidRDefault="0002516A" w:rsidP="0002516A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435EF4" w:rsidRPr="006122A1" w:rsidRDefault="00435EF4" w:rsidP="0002516A">
            <w:pPr>
              <w:pStyle w:val="a3"/>
              <w:numPr>
                <w:ilvl w:val="0"/>
                <w:numId w:val="14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תיאור מפורט של האירוע 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(מה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קרה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מה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קדם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להתרחשות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מה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הוביל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לה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מה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היו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התוצאות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כיצד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פעל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כל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אחד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מהמעורבים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כיצד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פעל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צוות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המכינה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מי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היה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האחראי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בזמן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9640A">
              <w:rPr>
                <w:rFonts w:ascii="David" w:hAnsi="David" w:cs="David" w:hint="eastAsia"/>
                <w:sz w:val="24"/>
                <w:szCs w:val="24"/>
                <w:rtl/>
              </w:rPr>
              <w:t>הפעילות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 וכל מידע רלוונטי נוסף</w:t>
            </w:r>
            <w:r w:rsidRPr="0019640A">
              <w:rPr>
                <w:rFonts w:ascii="David" w:hAnsi="David" w:cs="David"/>
                <w:sz w:val="24"/>
                <w:szCs w:val="24"/>
                <w:rtl/>
              </w:rPr>
              <w:t>)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</w:tr>
      <w:tr w:rsidR="0002516A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516A" w:rsidRPr="0002516A" w:rsidRDefault="0002516A" w:rsidP="0002516A">
            <w:pPr>
              <w:bidi/>
              <w:spacing w:before="120" w:after="120" w:line="276" w:lineRule="auto"/>
              <w:jc w:val="both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02516A" w:rsidRDefault="0002516A" w:rsidP="0002516A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435EF4" w:rsidRDefault="00435EF4" w:rsidP="0002516A">
            <w:pPr>
              <w:pStyle w:val="a3"/>
              <w:numPr>
                <w:ilvl w:val="0"/>
                <w:numId w:val="14"/>
              </w:numPr>
              <w:tabs>
                <w:tab w:val="clear" w:pos="340"/>
                <w:tab w:val="num" w:pos="151"/>
              </w:tabs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ממצאים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  <w:p w:rsidR="00435EF4" w:rsidRPr="006122A1" w:rsidRDefault="00435EF4" w:rsidP="005B7C32">
            <w:pPr>
              <w:pStyle w:val="a3"/>
              <w:numPr>
                <w:ilvl w:val="1"/>
                <w:numId w:val="15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למה האירוע התרחש? 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single" w:sz="4" w:space="0" w:color="auto"/>
            </w:tcBorders>
          </w:tcPr>
          <w:p w:rsidR="00435EF4" w:rsidRPr="00BA3BA9" w:rsidRDefault="00435EF4" w:rsidP="00BA3BA9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435EF4" w:rsidRPr="006122A1" w:rsidRDefault="00435EF4" w:rsidP="005B7C32">
            <w:pPr>
              <w:pStyle w:val="a3"/>
              <w:numPr>
                <w:ilvl w:val="1"/>
                <w:numId w:val="15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6122A1">
              <w:rPr>
                <w:rFonts w:ascii="David" w:hAnsi="David" w:cs="David" w:hint="cs"/>
                <w:sz w:val="24"/>
                <w:szCs w:val="24"/>
                <w:rtl/>
              </w:rPr>
              <w:t xml:space="preserve">מה היו הפערים בהתנהלות? 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435EF4" w:rsidRDefault="00435EF4" w:rsidP="005B7C32">
            <w:pPr>
              <w:pStyle w:val="a3"/>
              <w:numPr>
                <w:ilvl w:val="1"/>
                <w:numId w:val="15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כיצד ניתן היה למנוע את האירוע?</w:t>
            </w:r>
          </w:p>
          <w:p w:rsidR="001D6816" w:rsidRPr="007F7A2C" w:rsidRDefault="001D6816" w:rsidP="001D6816">
            <w:pPr>
              <w:pStyle w:val="a3"/>
              <w:bidi/>
              <w:spacing w:before="120" w:after="120" w:line="276" w:lineRule="auto"/>
              <w:ind w:left="1440"/>
              <w:jc w:val="both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1D6816" w:rsidRDefault="001D6816" w:rsidP="001D6816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1D6816" w:rsidRPr="001D6816" w:rsidRDefault="001D6816" w:rsidP="001D6816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435EF4" w:rsidRPr="006122A1" w:rsidRDefault="00435EF4" w:rsidP="00B51FE3">
            <w:pPr>
              <w:pStyle w:val="a3"/>
              <w:numPr>
                <w:ilvl w:val="0"/>
                <w:numId w:val="14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מסקנות </w:t>
            </w:r>
            <w:r w:rsidRPr="007F7A2C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 xml:space="preserve"> מה נדרש לעשות כדי למנוע אירועים דומים?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1D6816" w:rsidRDefault="001D6816" w:rsidP="001D6816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435EF4" w:rsidRPr="007F7A2C" w:rsidRDefault="00BA3BA9" w:rsidP="001D6816">
            <w:pPr>
              <w:pStyle w:val="a3"/>
              <w:numPr>
                <w:ilvl w:val="0"/>
                <w:numId w:val="14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לקחים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 w:rsidR="00435EF4" w:rsidRPr="007F7A2C">
              <w:rPr>
                <w:rFonts w:ascii="David" w:hAnsi="David" w:cs="David" w:hint="cs"/>
                <w:sz w:val="24"/>
                <w:szCs w:val="24"/>
                <w:rtl/>
              </w:rPr>
              <w:t>לקחים אישיים הנוגעים למעורבים באירוע</w:t>
            </w:r>
            <w:r w:rsidR="00435EF4"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nil"/>
            </w:tcBorders>
          </w:tcPr>
          <w:p w:rsidR="001D6816" w:rsidRDefault="001D6816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435EF4" w:rsidRPr="007F7A2C" w:rsidRDefault="00435EF4" w:rsidP="001D6816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לקחים מערכתיים של המכינה או המסגרת בה התרחש האירוע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nil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BA3BA9" w:rsidRDefault="00435EF4" w:rsidP="00BA3BA9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 w:hint="cs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6816" w:rsidRDefault="001D6816" w:rsidP="001D6816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929E7" w:rsidRDefault="002929E7" w:rsidP="002929E7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435EF4" w:rsidRPr="00DA4C4D" w:rsidRDefault="00435EF4" w:rsidP="0002516A">
            <w:pPr>
              <w:pStyle w:val="a3"/>
              <w:numPr>
                <w:ilvl w:val="0"/>
                <w:numId w:val="14"/>
              </w:num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F7A2C">
              <w:rPr>
                <w:rFonts w:ascii="David" w:hAnsi="David" w:cs="David" w:hint="cs"/>
                <w:sz w:val="24"/>
                <w:szCs w:val="24"/>
                <w:rtl/>
              </w:rPr>
              <w:t>המלצות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:</w:t>
            </w: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2929E7">
        <w:tc>
          <w:tcPr>
            <w:tcW w:w="89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5EF4" w:rsidRPr="007F7A2C" w:rsidRDefault="00435EF4" w:rsidP="005B7C32">
            <w:pPr>
              <w:pStyle w:val="a3"/>
              <w:bidi/>
              <w:spacing w:before="120" w:after="120" w:line="276" w:lineRule="auto"/>
              <w:ind w:left="34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435EF4" w:rsidRDefault="00435EF4" w:rsidP="00435EF4">
      <w:pPr>
        <w:bidi/>
        <w:spacing w:before="120" w:after="120"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2929E7" w:rsidRDefault="002929E7" w:rsidP="002929E7">
      <w:pPr>
        <w:bidi/>
        <w:spacing w:before="120" w:after="120"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435EF4" w:rsidRPr="00DA4C4D" w:rsidRDefault="00435EF4" w:rsidP="00435EF4">
      <w:pPr>
        <w:pStyle w:val="a3"/>
        <w:numPr>
          <w:ilvl w:val="0"/>
          <w:numId w:val="14"/>
        </w:numPr>
        <w:bidi/>
        <w:spacing w:before="120" w:after="120"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DA4C4D">
        <w:rPr>
          <w:rFonts w:ascii="David" w:hAnsi="David" w:cs="David" w:hint="cs"/>
          <w:b/>
          <w:bCs/>
          <w:sz w:val="24"/>
          <w:szCs w:val="24"/>
          <w:rtl/>
        </w:rPr>
        <w:t>משימות להמשך:</w:t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535"/>
        <w:gridCol w:w="2430"/>
        <w:gridCol w:w="1260"/>
        <w:gridCol w:w="1350"/>
        <w:gridCol w:w="1616"/>
        <w:gridCol w:w="1439"/>
      </w:tblGrid>
      <w:tr w:rsidR="00435EF4" w:rsidTr="005B7C32">
        <w:tc>
          <w:tcPr>
            <w:tcW w:w="535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#</w:t>
            </w:r>
          </w:p>
        </w:tc>
        <w:tc>
          <w:tcPr>
            <w:tcW w:w="243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המשימה ופירוטה</w:t>
            </w:r>
          </w:p>
        </w:tc>
        <w:tc>
          <w:tcPr>
            <w:tcW w:w="126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אחראי</w:t>
            </w:r>
          </w:p>
        </w:tc>
        <w:tc>
          <w:tcPr>
            <w:tcW w:w="135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לו"ז לביצוע</w:t>
            </w:r>
          </w:p>
        </w:tc>
        <w:tc>
          <w:tcPr>
            <w:tcW w:w="1616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תמצית הלקח</w:t>
            </w:r>
          </w:p>
        </w:tc>
        <w:tc>
          <w:tcPr>
            <w:tcW w:w="1439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סטאטוס טיפול</w:t>
            </w:r>
          </w:p>
        </w:tc>
      </w:tr>
      <w:tr w:rsidR="00435EF4" w:rsidTr="005B7C32">
        <w:tc>
          <w:tcPr>
            <w:tcW w:w="535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1.</w:t>
            </w:r>
          </w:p>
        </w:tc>
        <w:tc>
          <w:tcPr>
            <w:tcW w:w="243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5B7C32">
        <w:tc>
          <w:tcPr>
            <w:tcW w:w="535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2.</w:t>
            </w:r>
          </w:p>
        </w:tc>
        <w:tc>
          <w:tcPr>
            <w:tcW w:w="243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5B7C32">
        <w:tc>
          <w:tcPr>
            <w:tcW w:w="535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3.</w:t>
            </w:r>
          </w:p>
        </w:tc>
        <w:tc>
          <w:tcPr>
            <w:tcW w:w="243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35EF4" w:rsidTr="005B7C32">
        <w:tc>
          <w:tcPr>
            <w:tcW w:w="535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4.</w:t>
            </w:r>
          </w:p>
        </w:tc>
        <w:tc>
          <w:tcPr>
            <w:tcW w:w="243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16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39" w:type="dxa"/>
          </w:tcPr>
          <w:p w:rsidR="00435EF4" w:rsidRDefault="00435EF4" w:rsidP="005B7C32">
            <w:pPr>
              <w:bidi/>
              <w:spacing w:before="120" w:after="120"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435EF4" w:rsidRPr="00DA4C4D" w:rsidRDefault="00435EF4" w:rsidP="00435EF4">
      <w:pPr>
        <w:bidi/>
        <w:spacing w:before="120" w:after="120" w:line="276" w:lineRule="auto"/>
        <w:jc w:val="both"/>
        <w:rPr>
          <w:rFonts w:ascii="David" w:hAnsi="David" w:cs="David"/>
          <w:sz w:val="24"/>
          <w:szCs w:val="24"/>
        </w:rPr>
      </w:pPr>
    </w:p>
    <w:p w:rsidR="00435EF4" w:rsidRDefault="00435EF4" w:rsidP="00435EF4">
      <w:pPr>
        <w:bidi/>
        <w:spacing w:before="120" w:after="120" w:line="276" w:lineRule="auto"/>
        <w:jc w:val="both"/>
        <w:rPr>
          <w:rFonts w:ascii="David" w:hAnsi="David" w:cs="David"/>
          <w:b/>
          <w:bCs/>
          <w:sz w:val="24"/>
          <w:szCs w:val="24"/>
        </w:rPr>
      </w:pPr>
    </w:p>
    <w:p w:rsidR="00EB7D06" w:rsidRPr="007F7A2C" w:rsidRDefault="00EB7D06" w:rsidP="00483477">
      <w:pPr>
        <w:bidi/>
        <w:spacing w:after="120" w:line="360" w:lineRule="auto"/>
        <w:rPr>
          <w:rFonts w:ascii="David" w:hAnsi="David" w:cs="David"/>
          <w:sz w:val="24"/>
          <w:szCs w:val="24"/>
        </w:rPr>
      </w:pPr>
    </w:p>
    <w:sectPr w:rsidR="00EB7D06" w:rsidRPr="007F7A2C" w:rsidSect="001D6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1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2C" w:rsidRDefault="0070742C" w:rsidP="006122A1">
      <w:pPr>
        <w:spacing w:after="0" w:line="240" w:lineRule="auto"/>
      </w:pPr>
      <w:r>
        <w:separator/>
      </w:r>
    </w:p>
  </w:endnote>
  <w:endnote w:type="continuationSeparator" w:id="0">
    <w:p w:rsidR="0070742C" w:rsidRDefault="0070742C" w:rsidP="0061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9E7" w:rsidRDefault="002929E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14" w:rsidRPr="0050469B" w:rsidRDefault="00001314" w:rsidP="00283F5F">
    <w:pPr>
      <w:pStyle w:val="ae"/>
      <w:bidi/>
      <w:rPr>
        <w:rFonts w:ascii="David" w:hAnsi="David" w:cs="David"/>
        <w:sz w:val="24"/>
        <w:szCs w:val="24"/>
        <w:rtl/>
      </w:rPr>
    </w:pPr>
  </w:p>
  <w:tbl>
    <w:tblPr>
      <w:tblStyle w:val="ab"/>
      <w:bidiVisual/>
      <w:tblW w:w="0" w:type="auto"/>
      <w:tblLook w:val="04A0" w:firstRow="1" w:lastRow="0" w:firstColumn="1" w:lastColumn="0" w:noHBand="0" w:noVBand="1"/>
    </w:tblPr>
    <w:tblGrid>
      <w:gridCol w:w="8630"/>
    </w:tblGrid>
    <w:tr w:rsidR="00001314" w:rsidTr="00001314">
      <w:tc>
        <w:tcPr>
          <w:tcW w:w="8630" w:type="dxa"/>
        </w:tcPr>
        <w:p w:rsidR="00001314" w:rsidRDefault="00001314" w:rsidP="000E30B0">
          <w:pPr>
            <w:pStyle w:val="ae"/>
            <w:bidi/>
            <w:rPr>
              <w:rFonts w:ascii="David" w:hAnsi="David" w:cs="David"/>
              <w:sz w:val="24"/>
              <w:szCs w:val="24"/>
              <w:rtl/>
            </w:rPr>
          </w:pPr>
          <w:r w:rsidRPr="0050469B">
            <w:rPr>
              <w:rFonts w:ascii="David" w:hAnsi="David" w:cs="David"/>
              <w:sz w:val="24"/>
              <w:szCs w:val="24"/>
              <w:rtl/>
            </w:rPr>
            <w:t xml:space="preserve">מעודכן ליום </w:t>
          </w:r>
          <w:r w:rsidR="000E30B0">
            <w:rPr>
              <w:rFonts w:ascii="David" w:hAnsi="David" w:cs="David" w:hint="cs"/>
              <w:sz w:val="24"/>
              <w:szCs w:val="24"/>
              <w:rtl/>
            </w:rPr>
            <w:t>08</w:t>
          </w:r>
          <w:r w:rsidRPr="0050469B">
            <w:rPr>
              <w:rFonts w:ascii="David" w:hAnsi="David" w:cs="David"/>
              <w:sz w:val="24"/>
              <w:szCs w:val="24"/>
              <w:rtl/>
            </w:rPr>
            <w:t>.</w:t>
          </w:r>
          <w:r w:rsidR="000E30B0">
            <w:rPr>
              <w:rFonts w:ascii="David" w:hAnsi="David" w:cs="David" w:hint="cs"/>
              <w:sz w:val="24"/>
              <w:szCs w:val="24"/>
              <w:rtl/>
            </w:rPr>
            <w:t>0</w:t>
          </w:r>
          <w:r w:rsidRPr="0050469B">
            <w:rPr>
              <w:rFonts w:ascii="David" w:hAnsi="David" w:cs="David"/>
              <w:sz w:val="24"/>
              <w:szCs w:val="24"/>
              <w:rtl/>
            </w:rPr>
            <w:t>9.2022</w:t>
          </w:r>
          <w:r>
            <w:rPr>
              <w:rFonts w:ascii="David" w:hAnsi="David" w:cs="David" w:hint="cs"/>
              <w:sz w:val="24"/>
              <w:szCs w:val="24"/>
              <w:rtl/>
            </w:rPr>
            <w:t>, גרסה מס' 1</w:t>
          </w:r>
        </w:p>
      </w:tc>
    </w:tr>
  </w:tbl>
  <w:p w:rsidR="00283F5F" w:rsidRPr="0050469B" w:rsidRDefault="00283F5F" w:rsidP="00283F5F">
    <w:pPr>
      <w:pStyle w:val="ae"/>
      <w:bidi/>
      <w:rPr>
        <w:rFonts w:ascii="David" w:hAnsi="David" w:cs="David"/>
        <w:sz w:val="24"/>
        <w:szCs w:val="24"/>
        <w:rtl/>
      </w:rPr>
    </w:pPr>
  </w:p>
  <w:p w:rsidR="0050469B" w:rsidRDefault="002929E7" w:rsidP="00B51FE3">
    <w:pPr>
      <w:pStyle w:val="ae"/>
      <w:tabs>
        <w:tab w:val="clear" w:pos="4320"/>
        <w:tab w:val="clear" w:pos="8640"/>
        <w:tab w:val="left" w:pos="3000"/>
      </w:tabs>
    </w:pPr>
    <w:sdt>
      <w:sdtPr>
        <w:id w:val="-629629089"/>
        <w:docPartObj>
          <w:docPartGallery w:val="Page Numbers (Bottom of Page)"/>
          <w:docPartUnique/>
        </w:docPartObj>
      </w:sdtPr>
      <w:sdtEndPr/>
      <w:sdtContent>
        <w:r w:rsidR="00283F5F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56927F6" wp14:editId="1CFBE2B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6" name="מלבן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8326145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927214796"/>
                                  </w:sdtPr>
                                  <w:sdtEndPr/>
                                  <w:sdtContent>
                                    <w:p w:rsidR="00283F5F" w:rsidRDefault="00283F5F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cs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rPr>
                                          <w:rtl/>
                                          <w:cs/>
                                        </w:rP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2929E7" w:rsidRPr="002929E7">
                                        <w:rPr>
                                          <w:rFonts w:asciiTheme="majorHAnsi" w:eastAsiaTheme="majorEastAsia" w:hAnsiTheme="majorHAnsi" w:cs="Calibri Light"/>
                                          <w:noProof/>
                                          <w:sz w:val="48"/>
                                          <w:szCs w:val="48"/>
                                          <w:lang w:val="he-IL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6927F6" id="מלבן 6" o:spid="_x0000_s1027" style="position:absolute;margin-left:0;margin-top:0;width:60pt;height:70.5pt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8326145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927214796"/>
                            </w:sdtPr>
                            <w:sdtEndPr/>
                            <w:sdtContent>
                              <w:p w:rsidR="00283F5F" w:rsidRDefault="00283F5F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cs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rPr>
                                    <w:rtl/>
                                    <w:cs/>
                                  </w:rP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2929E7" w:rsidRPr="002929E7">
                                  <w:rPr>
                                    <w:rFonts w:asciiTheme="majorHAnsi" w:eastAsiaTheme="majorEastAsia" w:hAnsiTheme="majorHAnsi" w:cs="Calibri Light"/>
                                    <w:noProof/>
                                    <w:sz w:val="48"/>
                                    <w:szCs w:val="48"/>
                                    <w:lang w:val="he-IL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51FE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9E7" w:rsidRDefault="002929E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2C" w:rsidRDefault="0070742C" w:rsidP="006122A1">
      <w:pPr>
        <w:spacing w:after="0" w:line="240" w:lineRule="auto"/>
      </w:pPr>
      <w:r>
        <w:separator/>
      </w:r>
    </w:p>
  </w:footnote>
  <w:footnote w:type="continuationSeparator" w:id="0">
    <w:p w:rsidR="0070742C" w:rsidRDefault="0070742C" w:rsidP="0061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9E7" w:rsidRDefault="002929E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F5F" w:rsidRDefault="00283F5F" w:rsidP="00283F5F">
    <w:pPr>
      <w:pStyle w:val="ac"/>
      <w:tabs>
        <w:tab w:val="center" w:pos="1186"/>
        <w:tab w:val="right" w:pos="2373"/>
      </w:tabs>
    </w:pPr>
    <w:bookmarkStart w:id="0" w:name="_GoBack"/>
    <w:bookmarkEnd w:id="0"/>
    <w:r>
      <w:rPr>
        <w:noProof/>
      </w:rPr>
      <w:drawing>
        <wp:anchor distT="0" distB="0" distL="114300" distR="114300" simplePos="0" relativeHeight="251661312" behindDoc="0" locked="0" layoutInCell="1" allowOverlap="1" wp14:anchorId="7128286F" wp14:editId="2CA41553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495300" cy="628015"/>
          <wp:effectExtent l="0" t="0" r="0" b="635"/>
          <wp:wrapSquare wrapText="bothSides"/>
          <wp:docPr id="21" name="תמונה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DD2D351" wp14:editId="0C018CD1">
          <wp:simplePos x="0" y="0"/>
          <wp:positionH relativeFrom="margin">
            <wp:posOffset>4762500</wp:posOffset>
          </wp:positionH>
          <wp:positionV relativeFrom="paragraph">
            <wp:posOffset>-252730</wp:posOffset>
          </wp:positionV>
          <wp:extent cx="906145" cy="819150"/>
          <wp:effectExtent l="0" t="0" r="0" b="0"/>
          <wp:wrapTight wrapText="bothSides">
            <wp:wrapPolygon edited="0">
              <wp:start x="11807" y="0"/>
              <wp:lineTo x="6811" y="3516"/>
              <wp:lineTo x="7720" y="9042"/>
              <wp:lineTo x="908" y="11553"/>
              <wp:lineTo x="0" y="12558"/>
              <wp:lineTo x="0" y="20093"/>
              <wp:lineTo x="20889" y="20093"/>
              <wp:lineTo x="20889" y="17079"/>
              <wp:lineTo x="18164" y="9042"/>
              <wp:lineTo x="19526" y="6028"/>
              <wp:lineTo x="18164" y="3516"/>
              <wp:lineTo x="14077" y="0"/>
              <wp:lineTo x="11807" y="0"/>
            </wp:wrapPolygon>
          </wp:wrapTight>
          <wp:docPr id="22" name="תמונה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</w:rPr>
      <w:tab/>
    </w:r>
    <w:r>
      <w:rPr>
        <w:rtl/>
      </w:rP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83DEDB" wp14:editId="0809427E">
              <wp:simplePos x="0" y="0"/>
              <wp:positionH relativeFrom="column">
                <wp:posOffset>7369175</wp:posOffset>
              </wp:positionH>
              <wp:positionV relativeFrom="paragraph">
                <wp:posOffset>207010</wp:posOffset>
              </wp:positionV>
              <wp:extent cx="1371600" cy="295275"/>
              <wp:effectExtent l="0" t="0" r="0" b="9525"/>
              <wp:wrapSquare wrapText="bothSides"/>
              <wp:docPr id="4" name="תיבת טקסט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716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3F5F" w:rsidRDefault="00283F5F" w:rsidP="00283F5F">
                          <w:pPr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 w:hint="cs"/>
                              <w:rtl/>
                            </w:rPr>
                            <w:t>משרד ראש הממשלה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3DEDB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style="position:absolute;margin-left:580.25pt;margin-top:16.3pt;width:108pt;height:23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" stroked="f">
              <v:textbox>
                <w:txbxContent>
                  <w:p w:rsidR="00283F5F" w:rsidRDefault="00283F5F" w:rsidP="00283F5F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 w:hint="cs"/>
                        <w:rtl/>
                      </w:rPr>
                      <w:t>משרד ראש הממשלה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83F5F" w:rsidRDefault="00283F5F" w:rsidP="00283F5F">
    <w:pPr>
      <w:pStyle w:val="ac"/>
      <w:rPr>
        <w:rtl/>
      </w:rPr>
    </w:pPr>
  </w:p>
  <w:p w:rsidR="00283F5F" w:rsidRPr="00B50FBA" w:rsidRDefault="00283F5F" w:rsidP="00283F5F">
    <w:pPr>
      <w:spacing w:after="120" w:line="240" w:lineRule="auto"/>
      <w:rPr>
        <w:rFonts w:asciiTheme="minorBidi" w:hAnsiTheme="minorBidi"/>
        <w:rtl/>
      </w:rPr>
    </w:pPr>
  </w:p>
  <w:p w:rsidR="00283F5F" w:rsidRDefault="00283F5F" w:rsidP="001D6816">
    <w:pPr>
      <w:pStyle w:val="ac"/>
      <w:jc w:val="right"/>
    </w:pPr>
  </w:p>
  <w:p w:rsidR="001D6816" w:rsidRDefault="00B51FE3" w:rsidP="00B51FE3">
    <w:pPr>
      <w:pStyle w:val="ac"/>
      <w:tabs>
        <w:tab w:val="left" w:pos="5295"/>
      </w:tabs>
    </w:pPr>
    <w:r>
      <w:tab/>
    </w:r>
    <w:r>
      <w:tab/>
    </w:r>
  </w:p>
  <w:p w:rsidR="001D6816" w:rsidRDefault="001D6816" w:rsidP="001D6816">
    <w:pPr>
      <w:pStyle w:val="ac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9E7" w:rsidRDefault="002929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4064"/>
    <w:multiLevelType w:val="multilevel"/>
    <w:tmpl w:val="409E6A0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bCs w:val="0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1B780070"/>
    <w:multiLevelType w:val="hybridMultilevel"/>
    <w:tmpl w:val="488A4B1A"/>
    <w:lvl w:ilvl="0" w:tplc="AC245F86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C0A49"/>
    <w:multiLevelType w:val="multilevel"/>
    <w:tmpl w:val="88D2651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40"/>
      </w:pPr>
    </w:lvl>
    <w:lvl w:ilvl="1">
      <w:start w:val="1"/>
      <w:numFmt w:val="lowerLetter"/>
      <w:lvlText w:val="—"/>
      <w:lvlJc w:val="left"/>
      <w:pPr>
        <w:tabs>
          <w:tab w:val="num" w:pos="1380"/>
        </w:tabs>
        <w:ind w:left="13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720"/>
        </w:tabs>
        <w:ind w:left="17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2061"/>
        </w:tabs>
        <w:ind w:left="20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401"/>
        </w:tabs>
        <w:ind w:left="24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741"/>
        </w:tabs>
        <w:ind w:left="27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3081"/>
        </w:tabs>
        <w:ind w:left="30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3421"/>
        </w:tabs>
        <w:ind w:left="34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761"/>
        </w:tabs>
        <w:ind w:left="3761" w:hanging="340"/>
      </w:pPr>
      <w:rPr>
        <w:rFonts w:ascii="9999999" w:hAnsi="9999999"/>
      </w:rPr>
    </w:lvl>
  </w:abstractNum>
  <w:abstractNum w:abstractNumId="3" w15:restartNumberingAfterBreak="0">
    <w:nsid w:val="2F9352BE"/>
    <w:multiLevelType w:val="hybridMultilevel"/>
    <w:tmpl w:val="2BEA3966"/>
    <w:lvl w:ilvl="0" w:tplc="8E8C0F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5498F"/>
    <w:multiLevelType w:val="hybridMultilevel"/>
    <w:tmpl w:val="8F10D240"/>
    <w:lvl w:ilvl="0" w:tplc="D1EA8F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5730"/>
    <w:multiLevelType w:val="hybridMultilevel"/>
    <w:tmpl w:val="942282E0"/>
    <w:lvl w:ilvl="0" w:tplc="4D262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C1F19"/>
    <w:multiLevelType w:val="multilevel"/>
    <w:tmpl w:val="613E0DCA"/>
    <w:lvl w:ilvl="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4174F"/>
    <w:multiLevelType w:val="hybridMultilevel"/>
    <w:tmpl w:val="85442526"/>
    <w:lvl w:ilvl="0" w:tplc="AABC83A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7BA6"/>
    <w:multiLevelType w:val="hybridMultilevel"/>
    <w:tmpl w:val="E85EF19E"/>
    <w:lvl w:ilvl="0" w:tplc="14A8EB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E8C0F9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91E20"/>
    <w:multiLevelType w:val="hybridMultilevel"/>
    <w:tmpl w:val="BA38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3134"/>
    <w:multiLevelType w:val="hybridMultilevel"/>
    <w:tmpl w:val="BECC0F06"/>
    <w:lvl w:ilvl="0" w:tplc="8E8C0F92">
      <w:start w:val="1"/>
      <w:numFmt w:val="hebrew1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8" w:hanging="360"/>
      </w:pPr>
    </w:lvl>
    <w:lvl w:ilvl="2" w:tplc="0409001B" w:tentative="1">
      <w:start w:val="1"/>
      <w:numFmt w:val="lowerRoman"/>
      <w:lvlText w:val="%3."/>
      <w:lvlJc w:val="right"/>
      <w:pPr>
        <w:ind w:left="1238" w:hanging="180"/>
      </w:pPr>
    </w:lvl>
    <w:lvl w:ilvl="3" w:tplc="0409000F" w:tentative="1">
      <w:start w:val="1"/>
      <w:numFmt w:val="decimal"/>
      <w:lvlText w:val="%4."/>
      <w:lvlJc w:val="left"/>
      <w:pPr>
        <w:ind w:left="1958" w:hanging="360"/>
      </w:pPr>
    </w:lvl>
    <w:lvl w:ilvl="4" w:tplc="04090019" w:tentative="1">
      <w:start w:val="1"/>
      <w:numFmt w:val="lowerLetter"/>
      <w:lvlText w:val="%5."/>
      <w:lvlJc w:val="left"/>
      <w:pPr>
        <w:ind w:left="2678" w:hanging="360"/>
      </w:pPr>
    </w:lvl>
    <w:lvl w:ilvl="5" w:tplc="0409001B" w:tentative="1">
      <w:start w:val="1"/>
      <w:numFmt w:val="lowerRoman"/>
      <w:lvlText w:val="%6."/>
      <w:lvlJc w:val="right"/>
      <w:pPr>
        <w:ind w:left="3398" w:hanging="180"/>
      </w:pPr>
    </w:lvl>
    <w:lvl w:ilvl="6" w:tplc="0409000F" w:tentative="1">
      <w:start w:val="1"/>
      <w:numFmt w:val="decimal"/>
      <w:lvlText w:val="%7."/>
      <w:lvlJc w:val="left"/>
      <w:pPr>
        <w:ind w:left="4118" w:hanging="360"/>
      </w:pPr>
    </w:lvl>
    <w:lvl w:ilvl="7" w:tplc="04090019" w:tentative="1">
      <w:start w:val="1"/>
      <w:numFmt w:val="lowerLetter"/>
      <w:lvlText w:val="%8."/>
      <w:lvlJc w:val="left"/>
      <w:pPr>
        <w:ind w:left="4838" w:hanging="360"/>
      </w:pPr>
    </w:lvl>
    <w:lvl w:ilvl="8" w:tplc="0409001B" w:tentative="1">
      <w:start w:val="1"/>
      <w:numFmt w:val="lowerRoman"/>
      <w:lvlText w:val="%9."/>
      <w:lvlJc w:val="right"/>
      <w:pPr>
        <w:ind w:left="5558" w:hanging="180"/>
      </w:pPr>
    </w:lvl>
  </w:abstractNum>
  <w:abstractNum w:abstractNumId="11" w15:restartNumberingAfterBreak="0">
    <w:nsid w:val="57B630A8"/>
    <w:multiLevelType w:val="hybridMultilevel"/>
    <w:tmpl w:val="32B81758"/>
    <w:lvl w:ilvl="0" w:tplc="0EA645C2">
      <w:start w:val="1"/>
      <w:numFmt w:val="hebrew1"/>
      <w:lvlText w:val="%1."/>
      <w:lvlJc w:val="left"/>
      <w:pPr>
        <w:ind w:left="63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59794E0F"/>
    <w:multiLevelType w:val="hybridMultilevel"/>
    <w:tmpl w:val="77BE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3688D"/>
    <w:multiLevelType w:val="multilevel"/>
    <w:tmpl w:val="0EC4C3E0"/>
    <w:lvl w:ilvl="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897"/>
    <w:multiLevelType w:val="hybridMultilevel"/>
    <w:tmpl w:val="24A0935E"/>
    <w:lvl w:ilvl="0" w:tplc="14A8EB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E8C0F9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641EF"/>
    <w:multiLevelType w:val="multilevel"/>
    <w:tmpl w:val="409E6A0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bCs w:val="0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6" w15:restartNumberingAfterBreak="0">
    <w:nsid w:val="662E3834"/>
    <w:multiLevelType w:val="multilevel"/>
    <w:tmpl w:val="4E52232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7" w15:restartNumberingAfterBreak="0">
    <w:nsid w:val="67CB219D"/>
    <w:multiLevelType w:val="hybridMultilevel"/>
    <w:tmpl w:val="65E6A53C"/>
    <w:lvl w:ilvl="0" w:tplc="771CE624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326F0"/>
    <w:multiLevelType w:val="hybridMultilevel"/>
    <w:tmpl w:val="EDAA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4516D"/>
    <w:multiLevelType w:val="hybridMultilevel"/>
    <w:tmpl w:val="1E38A998"/>
    <w:lvl w:ilvl="0" w:tplc="09F4169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941521"/>
    <w:multiLevelType w:val="hybridMultilevel"/>
    <w:tmpl w:val="746CBE82"/>
    <w:lvl w:ilvl="0" w:tplc="D646D5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A18AA"/>
    <w:multiLevelType w:val="hybridMultilevel"/>
    <w:tmpl w:val="491C41D8"/>
    <w:lvl w:ilvl="0" w:tplc="14A8EB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3"/>
  </w:num>
  <w:num w:numId="7">
    <w:abstractNumId w:val="19"/>
  </w:num>
  <w:num w:numId="8">
    <w:abstractNumId w:val="21"/>
  </w:num>
  <w:num w:numId="9">
    <w:abstractNumId w:val="18"/>
  </w:num>
  <w:num w:numId="10">
    <w:abstractNumId w:val="7"/>
  </w:num>
  <w:num w:numId="11">
    <w:abstractNumId w:val="16"/>
  </w:num>
  <w:num w:numId="12">
    <w:abstractNumId w:val="2"/>
  </w:num>
  <w:num w:numId="13">
    <w:abstractNumId w:val="14"/>
  </w:num>
  <w:num w:numId="14">
    <w:abstractNumId w:val="0"/>
  </w:num>
  <w:num w:numId="15">
    <w:abstractNumId w:val="8"/>
  </w:num>
  <w:num w:numId="16">
    <w:abstractNumId w:val="20"/>
  </w:num>
  <w:num w:numId="17">
    <w:abstractNumId w:val="17"/>
  </w:num>
  <w:num w:numId="18">
    <w:abstractNumId w:val="6"/>
  </w:num>
  <w:num w:numId="19">
    <w:abstractNumId w:val="15"/>
  </w:num>
  <w:num w:numId="20">
    <w:abstractNumId w:val="1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0F"/>
    <w:rsid w:val="00001314"/>
    <w:rsid w:val="0002516A"/>
    <w:rsid w:val="00032BA4"/>
    <w:rsid w:val="00033DD8"/>
    <w:rsid w:val="000418D2"/>
    <w:rsid w:val="0005214D"/>
    <w:rsid w:val="00061ABF"/>
    <w:rsid w:val="000E30B0"/>
    <w:rsid w:val="001512AD"/>
    <w:rsid w:val="00157EAB"/>
    <w:rsid w:val="00164A30"/>
    <w:rsid w:val="00165CB9"/>
    <w:rsid w:val="00191479"/>
    <w:rsid w:val="0019640A"/>
    <w:rsid w:val="001A10E1"/>
    <w:rsid w:val="001B690B"/>
    <w:rsid w:val="001C48E5"/>
    <w:rsid w:val="001D3EF6"/>
    <w:rsid w:val="001D40B6"/>
    <w:rsid w:val="001D6816"/>
    <w:rsid w:val="00261126"/>
    <w:rsid w:val="00283F5F"/>
    <w:rsid w:val="002929E7"/>
    <w:rsid w:val="002B011B"/>
    <w:rsid w:val="002D0954"/>
    <w:rsid w:val="00353208"/>
    <w:rsid w:val="00367DEB"/>
    <w:rsid w:val="003C4052"/>
    <w:rsid w:val="003E6C47"/>
    <w:rsid w:val="00400548"/>
    <w:rsid w:val="00432D52"/>
    <w:rsid w:val="00435EF4"/>
    <w:rsid w:val="00464F70"/>
    <w:rsid w:val="00471CB0"/>
    <w:rsid w:val="00475885"/>
    <w:rsid w:val="00477BAC"/>
    <w:rsid w:val="00483477"/>
    <w:rsid w:val="004B4B5D"/>
    <w:rsid w:val="004B4F8B"/>
    <w:rsid w:val="004C75F8"/>
    <w:rsid w:val="004F2948"/>
    <w:rsid w:val="004F2A6E"/>
    <w:rsid w:val="0050469B"/>
    <w:rsid w:val="0051005C"/>
    <w:rsid w:val="00522C21"/>
    <w:rsid w:val="00527155"/>
    <w:rsid w:val="00586689"/>
    <w:rsid w:val="005D6809"/>
    <w:rsid w:val="005E3DA3"/>
    <w:rsid w:val="006122A1"/>
    <w:rsid w:val="00623BDE"/>
    <w:rsid w:val="0070742C"/>
    <w:rsid w:val="00735929"/>
    <w:rsid w:val="007B7412"/>
    <w:rsid w:val="007C164D"/>
    <w:rsid w:val="007E3BCC"/>
    <w:rsid w:val="007F7A2C"/>
    <w:rsid w:val="00806614"/>
    <w:rsid w:val="00837441"/>
    <w:rsid w:val="008736D4"/>
    <w:rsid w:val="00876045"/>
    <w:rsid w:val="00886401"/>
    <w:rsid w:val="00887892"/>
    <w:rsid w:val="008B3AD6"/>
    <w:rsid w:val="008C2BF6"/>
    <w:rsid w:val="008C66FB"/>
    <w:rsid w:val="00914A59"/>
    <w:rsid w:val="00927A6B"/>
    <w:rsid w:val="00944D0F"/>
    <w:rsid w:val="009556CD"/>
    <w:rsid w:val="00970758"/>
    <w:rsid w:val="009F2053"/>
    <w:rsid w:val="009F4571"/>
    <w:rsid w:val="00A34BCF"/>
    <w:rsid w:val="00A47FA4"/>
    <w:rsid w:val="00A6024D"/>
    <w:rsid w:val="00A85B22"/>
    <w:rsid w:val="00AA5FB3"/>
    <w:rsid w:val="00AB79B9"/>
    <w:rsid w:val="00AC686B"/>
    <w:rsid w:val="00AD0293"/>
    <w:rsid w:val="00B51FE3"/>
    <w:rsid w:val="00B8495E"/>
    <w:rsid w:val="00BA3BA9"/>
    <w:rsid w:val="00BA6B18"/>
    <w:rsid w:val="00BB69F4"/>
    <w:rsid w:val="00BD299E"/>
    <w:rsid w:val="00C23A39"/>
    <w:rsid w:val="00C90741"/>
    <w:rsid w:val="00CD3EBF"/>
    <w:rsid w:val="00D00915"/>
    <w:rsid w:val="00D36C11"/>
    <w:rsid w:val="00D36E6E"/>
    <w:rsid w:val="00D503CE"/>
    <w:rsid w:val="00DA4C4D"/>
    <w:rsid w:val="00DB08EA"/>
    <w:rsid w:val="00DB3614"/>
    <w:rsid w:val="00DC08D1"/>
    <w:rsid w:val="00DF2C19"/>
    <w:rsid w:val="00EB7D06"/>
    <w:rsid w:val="00EC7E9C"/>
    <w:rsid w:val="00EE250D"/>
    <w:rsid w:val="00EE6426"/>
    <w:rsid w:val="00EF574B"/>
    <w:rsid w:val="00F0524C"/>
    <w:rsid w:val="00F14FA3"/>
    <w:rsid w:val="00F242E3"/>
    <w:rsid w:val="00F374BB"/>
    <w:rsid w:val="00F528DA"/>
    <w:rsid w:val="00FC36EF"/>
    <w:rsid w:val="00FD12A8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75C36EE-995C-406C-B6B3-2E402D0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5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C405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C4052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3C405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4052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3C4052"/>
    <w:rPr>
      <w:b/>
      <w:bCs/>
      <w:sz w:val="20"/>
      <w:szCs w:val="20"/>
    </w:rPr>
  </w:style>
  <w:style w:type="paragraph" w:styleId="NormalWeb">
    <w:name w:val="Normal (Web)"/>
    <w:basedOn w:val="a"/>
    <w:uiPriority w:val="99"/>
    <w:semiHidden/>
    <w:unhideWhenUsed/>
    <w:rsid w:val="003C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D36C1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6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aliases w:val="1 תו,Header תו תו תו תו תו,Header תו תו תו"/>
    <w:basedOn w:val="a"/>
    <w:link w:val="ad"/>
    <w:uiPriority w:val="99"/>
    <w:unhideWhenUsed/>
    <w:rsid w:val="006122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כותרת עליונה תו"/>
    <w:aliases w:val="1 תו תו,Header תו תו תו תו תו תו,Header תו תו תו תו"/>
    <w:basedOn w:val="a0"/>
    <w:link w:val="ac"/>
    <w:uiPriority w:val="99"/>
    <w:rsid w:val="006122A1"/>
  </w:style>
  <w:style w:type="paragraph" w:styleId="ae">
    <w:name w:val="footer"/>
    <w:basedOn w:val="a"/>
    <w:link w:val="af"/>
    <w:uiPriority w:val="99"/>
    <w:unhideWhenUsed/>
    <w:rsid w:val="006122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6122A1"/>
  </w:style>
  <w:style w:type="character" w:styleId="Hyperlink">
    <w:name w:val="Hyperlink"/>
    <w:basedOn w:val="a0"/>
    <w:uiPriority w:val="99"/>
    <w:unhideWhenUsed/>
    <w:rsid w:val="00EE250D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86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B530-4A49-4CF7-8222-D9B69F5E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Zour, Noy</dc:creator>
  <cp:keywords/>
  <dc:description/>
  <cp:lastModifiedBy>נופך שרגאי</cp:lastModifiedBy>
  <cp:revision>2</cp:revision>
  <cp:lastPrinted>2022-09-08T13:28:00Z</cp:lastPrinted>
  <dcterms:created xsi:type="dcterms:W3CDTF">2022-09-08T13:56:00Z</dcterms:created>
  <dcterms:modified xsi:type="dcterms:W3CDTF">2022-09-08T13:56:00Z</dcterms:modified>
</cp:coreProperties>
</file>